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Prairie Farms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arithmetic    </w:t>
      </w:r>
      <w:r>
        <w:t xml:space="preserve">   pigs    </w:t>
      </w:r>
      <w:r>
        <w:t xml:space="preserve">   garden    </w:t>
      </w:r>
      <w:r>
        <w:t xml:space="preserve">   historical marker    </w:t>
      </w:r>
      <w:r>
        <w:t xml:space="preserve">   schoolhouse    </w:t>
      </w:r>
      <w:r>
        <w:t xml:space="preserve">   teacher    </w:t>
      </w:r>
      <w:r>
        <w:t xml:space="preserve">   Basketball    </w:t>
      </w:r>
      <w:r>
        <w:t xml:space="preserve">   Farmhouse    </w:t>
      </w:r>
      <w:r>
        <w:t xml:space="preserve">   Privy    </w:t>
      </w:r>
      <w:r>
        <w:t xml:space="preserve">   Community Center    </w:t>
      </w:r>
      <w:r>
        <w:t xml:space="preserve">   Roosevelt    </w:t>
      </w:r>
      <w:r>
        <w:t xml:space="preserve">   Mrs. Brown    </w:t>
      </w:r>
      <w:r>
        <w:t xml:space="preserve">   school    </w:t>
      </w:r>
      <w:r>
        <w:t xml:space="preserve">   meat    </w:t>
      </w:r>
      <w:r>
        <w:t xml:space="preserve">   cannery    </w:t>
      </w:r>
      <w:r>
        <w:t xml:space="preserve">   chickens    </w:t>
      </w:r>
      <w:r>
        <w:t xml:space="preserve">   cows    </w:t>
      </w:r>
      <w:r>
        <w:t xml:space="preserve">   tools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Prairie Farms</dc:title>
  <dcterms:created xsi:type="dcterms:W3CDTF">2021-10-11T14:45:35Z</dcterms:created>
  <dcterms:modified xsi:type="dcterms:W3CDTF">2021-10-11T14:45:35Z</dcterms:modified>
</cp:coreProperties>
</file>