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provides    </w:t>
      </w:r>
      <w:r>
        <w:t xml:space="preserve">   land    </w:t>
      </w:r>
      <w:r>
        <w:t xml:space="preserve">   painting    </w:t>
      </w:r>
      <w:r>
        <w:t xml:space="preserve">   vacation    </w:t>
      </w:r>
      <w:r>
        <w:t xml:space="preserve">   earth    </w:t>
      </w:r>
      <w:r>
        <w:t xml:space="preserve">   rainbow    </w:t>
      </w:r>
      <w:r>
        <w:t xml:space="preserve">   amazing    </w:t>
      </w:r>
      <w:r>
        <w:t xml:space="preserve">   whales    </w:t>
      </w:r>
      <w:r>
        <w:t xml:space="preserve">   humpback    </w:t>
      </w:r>
      <w:r>
        <w:t xml:space="preserve">   magnificent    </w:t>
      </w:r>
      <w:r>
        <w:t xml:space="preserve">   beautiful    </w:t>
      </w:r>
      <w:r>
        <w:t xml:space="preserve">   waters    </w:t>
      </w:r>
      <w:r>
        <w:t xml:space="preserve">   colorful    </w:t>
      </w:r>
      <w:r>
        <w:t xml:space="preserve">   turquoise    </w:t>
      </w:r>
      <w:r>
        <w:t xml:space="preserve">   island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Praise</dc:title>
  <dcterms:created xsi:type="dcterms:W3CDTF">2021-10-11T14:44:10Z</dcterms:created>
  <dcterms:modified xsi:type="dcterms:W3CDTF">2021-10-11T14:44:10Z</dcterms:modified>
</cp:coreProperties>
</file>