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 ALgebra Chapter 5 Vocab 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A(n) _________________ is an example tht shows that a conjecture is false, the property does not apply.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A(n) _____________ contains variables, numbers, and at least one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number in a sequence is called a(n)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Expressions that have the same value are called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numbers 2, 5, 8, 11,...... are an example of a(n)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containts the same variables t the same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algebraic expression is in  _______________________ if it has no like terms and no parentheses.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numerical factor of a multi[lication expression that contains a variable is called a(n)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A(n) _____________is a symbol that represents an unknown quanity.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A(n) ______________ is a term with out a variable.</w:t>
            </w:r>
          </w:p>
        </w:tc>
      </w:tr>
    </w:tbl>
    <w:p>
      <w:pPr>
        <w:pStyle w:val="WordBankLarge"/>
      </w:pPr>
      <w:r>
        <w:t xml:space="preserve">   arithmetic sequence    </w:t>
      </w:r>
      <w:r>
        <w:t xml:space="preserve">   coefficient    </w:t>
      </w:r>
      <w:r>
        <w:t xml:space="preserve">   term    </w:t>
      </w:r>
      <w:r>
        <w:t xml:space="preserve">   algebraic expression    </w:t>
      </w:r>
      <w:r>
        <w:t xml:space="preserve">   equivalent espressions    </w:t>
      </w:r>
      <w:r>
        <w:t xml:space="preserve">   constant    </w:t>
      </w:r>
      <w:r>
        <w:t xml:space="preserve">   simplest form    </w:t>
      </w:r>
      <w:r>
        <w:t xml:space="preserve">   like terms    </w:t>
      </w:r>
      <w:r>
        <w:t xml:space="preserve">   variable    </w:t>
      </w:r>
      <w:r>
        <w:t xml:space="preserve">   counterexample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 ALgebra Chapter 5 Vocab WS</dc:title>
  <dcterms:created xsi:type="dcterms:W3CDTF">2021-10-11T14:44:47Z</dcterms:created>
  <dcterms:modified xsi:type="dcterms:W3CDTF">2021-10-11T14:44:47Z</dcterms:modified>
</cp:coreProperties>
</file>