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Precalulus 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expression    </w:t>
      </w:r>
      <w:r>
        <w:t xml:space="preserve">   exponential decay    </w:t>
      </w:r>
      <w:r>
        <w:t xml:space="preserve">   exponential    </w:t>
      </w:r>
      <w:r>
        <w:t xml:space="preserve">   exponent    </w:t>
      </w:r>
      <w:r>
        <w:t xml:space="preserve">   expansion    </w:t>
      </w:r>
      <w:r>
        <w:t xml:space="preserve">   equation    </w:t>
      </w:r>
      <w:r>
        <w:t xml:space="preserve">   ellipse    </w:t>
      </w:r>
      <w:r>
        <w:t xml:space="preserve">   eccentricity    </w:t>
      </w:r>
      <w:r>
        <w:t xml:space="preserve">   dot product    </w:t>
      </w:r>
      <w:r>
        <w:t xml:space="preserve">   domain    </w:t>
      </w:r>
      <w:r>
        <w:t xml:space="preserve">   diverge    </w:t>
      </w:r>
      <w:r>
        <w:t xml:space="preserve">   distance    </w:t>
      </w:r>
      <w:r>
        <w:t xml:space="preserve">   displacement    </w:t>
      </w:r>
      <w:r>
        <w:t xml:space="preserve">   dependent variable    </w:t>
      </w:r>
      <w:r>
        <w:t xml:space="preserve">   a measure for arcs and angles    </w:t>
      </w:r>
      <w:r>
        <w:t xml:space="preserve">   degree    </w:t>
      </w:r>
      <w:r>
        <w:t xml:space="preserve">   conversion    </w:t>
      </w:r>
      <w:r>
        <w:t xml:space="preserve">   cone    </w:t>
      </w:r>
      <w:r>
        <w:t xml:space="preserve">   composition    </w:t>
      </w:r>
      <w:r>
        <w:t xml:space="preserve">   complex number    </w:t>
      </w:r>
      <w:r>
        <w:t xml:space="preserve">   coefficient    </w:t>
      </w:r>
      <w:r>
        <w:t xml:space="preserve">   Cartesian product    </w:t>
      </w:r>
      <w:r>
        <w:t xml:space="preserve">   binomial theorem    </w:t>
      </w:r>
      <w:r>
        <w:t xml:space="preserve">   binomial    </w:t>
      </w:r>
      <w:r>
        <w:t xml:space="preserve">   base    </w:t>
      </w:r>
      <w:r>
        <w:t xml:space="preserve">   arc    </w:t>
      </w:r>
      <w:r>
        <w:t xml:space="preserve">   acute    </w:t>
      </w:r>
      <w:r>
        <w:t xml:space="preserve">   absolute value    </w:t>
      </w:r>
      <w:r>
        <w:t xml:space="preserve">   diverage    </w:t>
      </w:r>
      <w:r>
        <w:t xml:space="preserve">   half angle    </w:t>
      </w:r>
      <w:r>
        <w:t xml:space="preserve">   sine    </w:t>
      </w:r>
      <w:r>
        <w:t xml:space="preserve">   double angle    </w:t>
      </w:r>
      <w:r>
        <w:t xml:space="preserve">   tangent    </w:t>
      </w:r>
      <w:r>
        <w:t xml:space="preserve">   Identity    </w:t>
      </w:r>
      <w:r>
        <w:t xml:space="preserve">   Even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Precalulus Vocab Crossword </dc:title>
  <dcterms:created xsi:type="dcterms:W3CDTF">2021-10-12T20:51:03Z</dcterms:created>
  <dcterms:modified xsi:type="dcterms:W3CDTF">2021-10-12T20:51:03Z</dcterms:modified>
</cp:coreProperties>
</file>