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Precise Personnel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Ó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Large"/>
      </w:pPr>
      <w:r>
        <w:t xml:space="preserve">   abdomin    </w:t>
      </w:r>
      <w:r>
        <w:t xml:space="preserve">   agencia    </w:t>
      </w:r>
      <w:r>
        <w:t xml:space="preserve">   benitez    </w:t>
      </w:r>
      <w:r>
        <w:t xml:space="preserve">   brazos    </w:t>
      </w:r>
      <w:r>
        <w:t xml:space="preserve">   cajas    </w:t>
      </w:r>
      <w:r>
        <w:t xml:space="preserve">   cesar    </w:t>
      </w:r>
      <w:r>
        <w:t xml:space="preserve">   correction    </w:t>
      </w:r>
      <w:r>
        <w:t xml:space="preserve">   dieta    </w:t>
      </w:r>
      <w:r>
        <w:t xml:space="preserve">   doctor    </w:t>
      </w:r>
      <w:r>
        <w:t xml:space="preserve">   dorlor    </w:t>
      </w:r>
      <w:r>
        <w:t xml:space="preserve">   ejercicios    </w:t>
      </w:r>
      <w:r>
        <w:t xml:space="preserve">   espalda    </w:t>
      </w:r>
      <w:r>
        <w:t xml:space="preserve">   francis    </w:t>
      </w:r>
      <w:r>
        <w:t xml:space="preserve">   kendally    </w:t>
      </w:r>
      <w:r>
        <w:t xml:space="preserve">   lesión    </w:t>
      </w:r>
      <w:r>
        <w:t xml:space="preserve">   manejado    </w:t>
      </w:r>
      <w:r>
        <w:t xml:space="preserve">   nervios    </w:t>
      </w:r>
      <w:r>
        <w:t xml:space="preserve">   pezo    </w:t>
      </w:r>
      <w:r>
        <w:t xml:space="preserve">   pie    </w:t>
      </w:r>
      <w:r>
        <w:t xml:space="preserve">   precise personnal    </w:t>
      </w:r>
      <w:r>
        <w:t xml:space="preserve">   rodilla    </w:t>
      </w:r>
      <w:r>
        <w:t xml:space="preserve">   sana    </w:t>
      </w:r>
      <w:r>
        <w:t xml:space="preserve">   seguridad    </w:t>
      </w:r>
      <w:r>
        <w:t xml:space="preserve">   trabajo    </w:t>
      </w:r>
      <w:r>
        <w:t xml:space="preserve">   video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Precise Personnel </dc:title>
  <dcterms:created xsi:type="dcterms:W3CDTF">2021-10-11T14:46:12Z</dcterms:created>
  <dcterms:modified xsi:type="dcterms:W3CDTF">2021-10-11T14:46:12Z</dcterms:modified>
</cp:coreProperties>
</file>