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Prefijos y Sufijos 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shd w:fill="aaaaaa" w:val="solid" w:color="auto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11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cual es significado de la palabra panaderia?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cual es el significado del sufijo -ista/-ero?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cual es es significado de taqueria?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cual es el significado del prefijo "co-"?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cual es el significado de la palabra aceitoso?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13. </w:t>
            </w:r>
            <w:r>
              <w:t xml:space="preserve">cual es el significado de reimaginar?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cual es el significado revisitar?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Cual es el significado de la palabra revisitar?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cual es el significado del prefijo "re-"?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cual es el significado de los prefijos "mis-, des-, ir-, im-"?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Cual es el significado del prefijo "pre-"?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cual es el significado del sufijo -oso/osa?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cual es el significado del sufijo -eria?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Prefijos y Sufijos </dc:title>
  <dcterms:created xsi:type="dcterms:W3CDTF">2021-10-11T14:45:35Z</dcterms:created>
  <dcterms:modified xsi:type="dcterms:W3CDTF">2021-10-11T14:45:35Z</dcterms:modified>
</cp:coreProperties>
</file>