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inter,fore, 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demeaning    </w:t>
      </w:r>
      <w:r>
        <w:t xml:space="preserve">   decompose    </w:t>
      </w:r>
      <w:r>
        <w:t xml:space="preserve">   decongest    </w:t>
      </w:r>
      <w:r>
        <w:t xml:space="preserve">   declining    </w:t>
      </w:r>
      <w:r>
        <w:t xml:space="preserve">   definable    </w:t>
      </w:r>
      <w:r>
        <w:t xml:space="preserve">   foreshadowing    </w:t>
      </w:r>
      <w:r>
        <w:t xml:space="preserve">   foreground    </w:t>
      </w:r>
      <w:r>
        <w:t xml:space="preserve">   forewarned    </w:t>
      </w:r>
      <w:r>
        <w:t xml:space="preserve">   foreclosure    </w:t>
      </w:r>
      <w:r>
        <w:t xml:space="preserve">   foreseeable    </w:t>
      </w:r>
      <w:r>
        <w:t xml:space="preserve">   interception    </w:t>
      </w:r>
      <w:r>
        <w:t xml:space="preserve">   interjection    </w:t>
      </w:r>
      <w:r>
        <w:t xml:space="preserve">   interchange    </w:t>
      </w:r>
      <w:r>
        <w:t xml:space="preserve">   interlacing    </w:t>
      </w:r>
      <w:r>
        <w:t xml:space="preserve">   intermittent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inter,fore, de</dc:title>
  <dcterms:created xsi:type="dcterms:W3CDTF">2021-10-11T14:47:41Z</dcterms:created>
  <dcterms:modified xsi:type="dcterms:W3CDTF">2021-10-11T14:47:41Z</dcterms:modified>
</cp:coreProperties>
</file>