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level off    </w:t>
      </w:r>
      <w:r>
        <w:t xml:space="preserve">   subject    </w:t>
      </w:r>
      <w:r>
        <w:t xml:space="preserve">   compromise    </w:t>
      </w:r>
      <w:r>
        <w:t xml:space="preserve">   win win    </w:t>
      </w:r>
      <w:r>
        <w:t xml:space="preserve">   bargain    </w:t>
      </w:r>
      <w:r>
        <w:t xml:space="preserve">   proposal    </w:t>
      </w:r>
      <w:r>
        <w:t xml:space="preserve">   rhetorical question    </w:t>
      </w:r>
      <w:r>
        <w:t xml:space="preserve">   knowledge    </w:t>
      </w:r>
      <w:r>
        <w:t xml:space="preserve">   conclusion    </w:t>
      </w:r>
      <w:r>
        <w:t xml:space="preserve">   increase    </w:t>
      </w:r>
      <w:r>
        <w:t xml:space="preserve">   contract    </w:t>
      </w:r>
      <w:r>
        <w:t xml:space="preserve">   deal    </w:t>
      </w:r>
      <w:r>
        <w:t xml:space="preserve">   final offer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</dc:title>
  <dcterms:created xsi:type="dcterms:W3CDTF">2021-10-11T14:49:50Z</dcterms:created>
  <dcterms:modified xsi:type="dcterms:W3CDTF">2021-10-11T14:49:50Z</dcterms:modified>
</cp:coreProperties>
</file>