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tiara    </w:t>
      </w:r>
      <w:r>
        <w:t xml:space="preserve">   mia    </w:t>
      </w:r>
      <w:r>
        <w:t xml:space="preserve">   education    </w:t>
      </w:r>
      <w:r>
        <w:t xml:space="preserve">   fashion    </w:t>
      </w:r>
      <w:r>
        <w:t xml:space="preserve">   girdle    </w:t>
      </w:r>
      <w:r>
        <w:t xml:space="preserve">   grandmere    </w:t>
      </w:r>
      <w:r>
        <w:t xml:space="preserve">   poalo    </w:t>
      </w:r>
      <w:r>
        <w:t xml:space="preserve">   hair    </w:t>
      </w:r>
      <w:r>
        <w:t xml:space="preserve">   makeup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Lessons</dc:title>
  <dcterms:created xsi:type="dcterms:W3CDTF">2021-10-11T14:52:22Z</dcterms:created>
  <dcterms:modified xsi:type="dcterms:W3CDTF">2021-10-11T14:52:22Z</dcterms:modified>
</cp:coreProperties>
</file>