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artist creates an area of the composition that is visually dominant and commands the viewer's attention.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uniform repetition of any of the elements of art or any combination thereof.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sides of a composition have the same elements in the same position, as in a mirror-image, or the two sides of a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elements fit together comfortably, you have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elements of art in a composition, such that each element is made stronger in relation to the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composition is balanced due to the contrast of any of the elements of art. For example, a large circle on one side of a composition might be balanced by a small square on the other 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are equally spaced around a central point, as in the spokes coming out of the hub of a bicycle tire.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by movement implied through the repetition of elements of art in a non-uniform but organized way.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condition of being diversified or various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using the elements of art such that they move the viewer's eye around and within the image.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visual weight of the elements of the composition.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Art</dc:title>
  <dcterms:created xsi:type="dcterms:W3CDTF">2021-10-11T14:51:31Z</dcterms:created>
  <dcterms:modified xsi:type="dcterms:W3CDTF">2021-10-11T14:51:31Z</dcterms:modified>
</cp:coreProperties>
</file>