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creates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satisfying connection between one area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which isn’t used between lines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to catch your eye at a specific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it’s not a shade it’s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line makes things seem to look wider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an illusion of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how something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2 dimensional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design</dc:title>
  <dcterms:created xsi:type="dcterms:W3CDTF">2021-10-11T14:52:05Z</dcterms:created>
  <dcterms:modified xsi:type="dcterms:W3CDTF">2021-10-11T14:52:05Z</dcterms:modified>
</cp:coreProperties>
</file>