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Problem solving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concept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philly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class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represents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do it in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Gub of 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feel sleeeepy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vp of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father of modern psychotherapy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auditory organ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Problem solving</dc:title>
  <dcterms:created xsi:type="dcterms:W3CDTF">2021-10-11T14:54:05Z</dcterms:created>
  <dcterms:modified xsi:type="dcterms:W3CDTF">2021-10-11T14:54:05Z</dcterms:modified>
</cp:coreProperties>
</file>