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Problematic and Desired Conditions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intentional targeting of civilians to affect their morale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use of this rarely achieves the intended effect directly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use of this strategy is extremely rare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Intended to be quick and decisive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Forces not being combat capable is what effect of annihilation?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Independent variable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Oversimplified as killing the enemy leader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Using this approach, compellence concepts can be broken into specific target sets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Typically done using nonkinetic information operations; intends for the enemy to turn on itself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Lacks definitional rigidity in the military lexicon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Targets morale typically through a combination of kinetic attacks and information operations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Destruction and disruption are actions to impact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Important only if it causes a functional or behavioral effect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At this level of war, lengthy lexicon is insufficiently differentiated to provide value to the planner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Dependent variable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Target-Set COG for intimidation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critical vulnerability of exhaustion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Can vary widely from dramatic air shows to destroying the ruler's summer palace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How many types of denial are there?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At this level of war compellence options can be simplified into a choice between destruction  and disruption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Problematic and Desired Conditions</dc:title>
  <dcterms:created xsi:type="dcterms:W3CDTF">2021-10-11T14:53:32Z</dcterms:created>
  <dcterms:modified xsi:type="dcterms:W3CDTF">2021-10-11T14:53:32Z</dcterms:modified>
</cp:coreProperties>
</file>