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Problems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love    </w:t>
      </w:r>
      <w:r>
        <w:t xml:space="preserve">   conflict    </w:t>
      </w:r>
      <w:r>
        <w:t xml:space="preserve">   apology    </w:t>
      </w:r>
      <w:r>
        <w:t xml:space="preserve">   self    </w:t>
      </w:r>
      <w:r>
        <w:t xml:space="preserve">   behaviors    </w:t>
      </w:r>
      <w:r>
        <w:t xml:space="preserve">   emotions    </w:t>
      </w:r>
      <w:r>
        <w:t xml:space="preserve">   school    </w:t>
      </w:r>
      <w:r>
        <w:t xml:space="preserve">   math    </w:t>
      </w:r>
      <w:r>
        <w:t xml:space="preserve">   arguement    </w:t>
      </w:r>
      <w:r>
        <w:t xml:space="preserve">   change    </w:t>
      </w:r>
      <w:r>
        <w:t xml:space="preserve">   friends    </w:t>
      </w:r>
      <w:r>
        <w:t xml:space="preserve">   siblings    </w:t>
      </w:r>
      <w:r>
        <w:t xml:space="preserve">   family    </w:t>
      </w:r>
      <w:r>
        <w:t xml:space="preserve">   Problems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Problems</dc:title>
  <dcterms:created xsi:type="dcterms:W3CDTF">2021-10-11T14:53:07Z</dcterms:created>
  <dcterms:modified xsi:type="dcterms:W3CDTF">2021-10-11T14:53:07Z</dcterms:modified>
</cp:coreProperties>
</file>