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food safety    </w:t>
      </w:r>
      <w:r>
        <w:t xml:space="preserve">   bananas    </w:t>
      </w:r>
      <w:r>
        <w:t xml:space="preserve">   grapes    </w:t>
      </w:r>
      <w:r>
        <w:t xml:space="preserve">   apples    </w:t>
      </w:r>
      <w:r>
        <w:t xml:space="preserve">   keep it fresh    </w:t>
      </w:r>
      <w:r>
        <w:t xml:space="preserve">   keep it stocked    </w:t>
      </w:r>
      <w:r>
        <w:t xml:space="preserve">   keep it cold    </w:t>
      </w:r>
      <w:r>
        <w:t xml:space="preserve">   keep it clean    </w:t>
      </w:r>
      <w:r>
        <w:t xml:space="preserve">   signage    </w:t>
      </w:r>
      <w:r>
        <w:t xml:space="preserve">   cleanliness    </w:t>
      </w:r>
      <w:r>
        <w:t xml:space="preserve">   ordering    </w:t>
      </w:r>
      <w:r>
        <w:t xml:space="preserve">   produce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</dc:title>
  <dcterms:created xsi:type="dcterms:W3CDTF">2021-10-11T14:53:05Z</dcterms:created>
  <dcterms:modified xsi:type="dcterms:W3CDTF">2021-10-11T14:53:05Z</dcterms:modified>
</cp:coreProperties>
</file>