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 knowledge CRA auto loans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Loan proceeds check must be made payable to customer and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is based on the ______ of the vehicle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Must live in bank's CRA _________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 1% for applicants with credit bureu ______&lt;640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640 _________ credit score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_________limits apply ased on county of applicant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to vehicle is the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 to 84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.10% for automatic _____ from Wesbanco account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______loan to value is 110% on new, 100% on 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 ____________ series Auto loan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_____ placement on title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knowledge CRA auto loans</dc:title>
  <dcterms:created xsi:type="dcterms:W3CDTF">2021-10-11T14:53:26Z</dcterms:created>
  <dcterms:modified xsi:type="dcterms:W3CDTF">2021-10-11T14:53:26Z</dcterms:modified>
</cp:coreProperties>
</file>