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Program and 128th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newest passage 5 program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Happens at Bedtime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piece of passage work for p3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Just read...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on Wednesday's and Sautrday's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Addressing the needs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Staff responsible for growth, treatment and well 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Book of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COLLECTIVE WORK AND RESPOSIBILITY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Am I Collage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Actually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You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Friday's w/ N Peters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and 128th Street</dc:title>
  <dcterms:created xsi:type="dcterms:W3CDTF">2021-10-11T14:55:06Z</dcterms:created>
  <dcterms:modified xsi:type="dcterms:W3CDTF">2021-10-11T14:55:06Z</dcterms:modified>
</cp:coreProperties>
</file>