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Adventure Core Values/Groups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Consequence    </w:t>
      </w:r>
      <w:r>
        <w:t xml:space="preserve">   Confrontation    </w:t>
      </w:r>
      <w:r>
        <w:t xml:space="preserve">   Information    </w:t>
      </w:r>
      <w:r>
        <w:t xml:space="preserve">   Celebration    </w:t>
      </w:r>
      <w:r>
        <w:t xml:space="preserve">   Check In    </w:t>
      </w:r>
      <w:r>
        <w:t xml:space="preserve">   Feelings    </w:t>
      </w:r>
      <w:r>
        <w:t xml:space="preserve">   Let Go and Move On    </w:t>
      </w:r>
      <w:r>
        <w:t xml:space="preserve">   Commit to Goal    </w:t>
      </w:r>
      <w:r>
        <w:t xml:space="preserve">   Be Honest    </w:t>
      </w:r>
      <w:r>
        <w:t xml:space="preserve">   Care for Self and Others    </w:t>
      </w:r>
      <w:r>
        <w:t xml:space="preserve">   Be Safe    </w:t>
      </w:r>
      <w:r>
        <w:t xml:space="preserve">   Be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Adventure Core Values/Groups</dc:title>
  <dcterms:created xsi:type="dcterms:W3CDTF">2021-10-11T14:56:23Z</dcterms:created>
  <dcterms:modified xsi:type="dcterms:W3CDTF">2021-10-11T14:56:23Z</dcterms:modified>
</cp:coreProperties>
</file>