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Project on Stress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(Getting a job at) A place that works with helping elderly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stress reliever which involves a notebook and 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synonym for leisure.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project required by CVU in order to graduate.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common hassle for teens that is assigned in school is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order to get into college you must fill out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 of working through hard situations.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"______ is a person's reaction to their own inability to cope with a certain tense event or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Elimination of everyday stress through positive events that occur.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minor stresses which take place in everyday life and can gradually deteriorate a persons health are known as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people who can cause you the most stress but love you unconditionally.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preparing.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peaceful form of meditation.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good stress which encourages and motivates people to take on challenges.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stress in response to emotional pressure. Is detrimental because it causes an individual to have little to no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becoming overwhelmed, getting a healthy amount of this will help you in the morning.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on Stress </dc:title>
  <dcterms:created xsi:type="dcterms:W3CDTF">2021-10-11T14:55:39Z</dcterms:created>
  <dcterms:modified xsi:type="dcterms:W3CDTF">2021-10-11T14:55:39Z</dcterms:modified>
</cp:coreProperties>
</file>