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Prokaryotic and eukaryotic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cells have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cells have a linear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Prokaryotic cells are not found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Prokaryotic cells dived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kind of cells have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prokaryotic CELL dose not have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Eukaryotic cells do not lack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prokokaryotic has a _________ DNA 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cells are not found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Eukaryotic cells dived by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Prokaryotic and eukaryotic cells</dc:title>
  <dcterms:created xsi:type="dcterms:W3CDTF">2021-10-11T14:55:13Z</dcterms:created>
  <dcterms:modified xsi:type="dcterms:W3CDTF">2021-10-11T14:55:13Z</dcterms:modified>
</cp:coreProperties>
</file>