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Proof of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city does Jennifer's dad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around what time did the accident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not a writer who speaks about angels without speaking about ___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jobs do the main characters characters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car does Jennifer drive into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Angels are not human beings but _____ beings.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words did the hear when they were at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angel comes from the Greek word...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bridge did the accident happen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state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keynote of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Angels are _____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Jennifer was in college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say, if you are interested in angels, you have to be interested in what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cold was it outside when the accident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year 1923, Rainer Maria Rilke famously wrote, Every Angel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Tyler's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older is Tyler's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of the week did she drive into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survives the crash?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angels</dc:title>
  <dcterms:created xsi:type="dcterms:W3CDTF">2021-10-11T14:56:08Z</dcterms:created>
  <dcterms:modified xsi:type="dcterms:W3CDTF">2021-10-11T14:56:08Z</dcterms:modified>
</cp:coreProperties>
</file>