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often confused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where no changes occur to the object or substance-it just describes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object; measured in g or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weight is mass with the pull of _____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solution, its the substance in the lesser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density is greater than 1  g/ml, the object will...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conductivity describes the ability or NOT to allow electricity to pass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describing the ability to float in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describing whether or not substances can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state/phase happen due to ______ energy being added or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abiltiy to react, burn, or whether acidic or not are all _____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attract iron and if "like" poles come near, they will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boiling, freezing, melting ______ describe a change in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2021-10-11T14:56:55Z</dcterms:created>
  <dcterms:modified xsi:type="dcterms:W3CDTF">2021-10-11T14:56:55Z</dcterms:modified>
</cp:coreProperties>
</file>