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solid becomes a liquid, we say it....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iron 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be moulded or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support and carry a heavy load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Cushions, mattresses and woollen 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Bends easily without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Carries or transports heat or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be stretched into thin wires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metal that is liquid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Resists scratches and does not dent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Reflects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materials</dc:title>
  <dcterms:created xsi:type="dcterms:W3CDTF">2021-10-11T14:56:46Z</dcterms:created>
  <dcterms:modified xsi:type="dcterms:W3CDTF">2021-10-11T14:56:46Z</dcterms:modified>
</cp:coreProperties>
</file>