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14:22 March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GOOD    </w:t>
      </w:r>
      <w:r>
        <w:t xml:space="preserve">   DEVISE    </w:t>
      </w:r>
      <w:r>
        <w:t xml:space="preserve">   WHO    </w:t>
      </w:r>
      <w:r>
        <w:t xml:space="preserve">   THOSE    </w:t>
      </w:r>
      <w:r>
        <w:t xml:space="preserve">   TO    </w:t>
      </w:r>
      <w:r>
        <w:t xml:space="preserve">   BELONG    </w:t>
      </w:r>
      <w:r>
        <w:t xml:space="preserve">   TRUTH    </w:t>
      </w:r>
      <w:r>
        <w:t xml:space="preserve">   AND    </w:t>
      </w:r>
      <w:r>
        <w:t xml:space="preserve">   MERCY    </w:t>
      </w:r>
      <w:r>
        <w:t xml:space="preserve">   BUT    </w:t>
      </w:r>
      <w:r>
        <w:t xml:space="preserve">   EVIL    </w:t>
      </w:r>
      <w:r>
        <w:t xml:space="preserve">   ASTRAY    </w:t>
      </w:r>
      <w:r>
        <w:t xml:space="preserve">   GO    </w:t>
      </w:r>
      <w:r>
        <w:t xml:space="preserve">   NOT    </w:t>
      </w:r>
      <w:r>
        <w:t xml:space="preserve">   THEY    </w:t>
      </w:r>
      <w:r>
        <w:t xml:space="preserve">   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14:22 March 2021</dc:title>
  <dcterms:created xsi:type="dcterms:W3CDTF">2021-10-11T14:58:37Z</dcterms:created>
  <dcterms:modified xsi:type="dcterms:W3CDTF">2021-10-11T14:58:37Z</dcterms:modified>
</cp:coreProperties>
</file>