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Woman </w:t>
      </w:r>
    </w:p>
    <w:p>
      <w:pPr>
        <w:pStyle w:val="Questions"/>
      </w:pPr>
      <w:r>
        <w:t xml:space="preserve">1. WSEI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DNDRGSIAUNETN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PASOESCOANMIT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LSSAYC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RORYHUTSWTT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LUBEVAAL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FURLIFUT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PSHRTYIWAOER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DRTPUEN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IRSOTNIUDU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Woman </dc:title>
  <dcterms:created xsi:type="dcterms:W3CDTF">2021-10-11T14:58:35Z</dcterms:created>
  <dcterms:modified xsi:type="dcterms:W3CDTF">2021-10-11T14:58:35Z</dcterms:modified>
</cp:coreProperties>
</file>