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Präsentation/Visualisation/Moderation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Inhalte    </w:t>
      </w:r>
      <w:r>
        <w:t xml:space="preserve">   Interviews    </w:t>
      </w:r>
      <w:r>
        <w:t xml:space="preserve">   Behaltungsleistung    </w:t>
      </w:r>
      <w:r>
        <w:t xml:space="preserve">   Lebendigkeit    </w:t>
      </w:r>
      <w:r>
        <w:t xml:space="preserve">   Fragebogen    </w:t>
      </w:r>
      <w:r>
        <w:t xml:space="preserve">   nutzenorientiert    </w:t>
      </w:r>
      <w:r>
        <w:t xml:space="preserve">   Lernatmosphaere    </w:t>
      </w:r>
      <w:r>
        <w:t xml:space="preserve">   Feedback    </w:t>
      </w:r>
      <w:r>
        <w:t xml:space="preserve">   transfersichernd    </w:t>
      </w:r>
      <w:r>
        <w:t xml:space="preserve">   Zeitpuffer    </w:t>
      </w:r>
      <w:r>
        <w:t xml:space="preserve">   praxisnah    </w:t>
      </w:r>
      <w:r>
        <w:t xml:space="preserve">   Botschaft    </w:t>
      </w:r>
      <w:r>
        <w:t xml:space="preserve">   Nachbereitung    </w:t>
      </w:r>
      <w:r>
        <w:t xml:space="preserve">   Fachzeitschriften    </w:t>
      </w:r>
      <w:r>
        <w:t xml:space="preserve">   Neurodidaktik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Präsentation/Visualisation/Moderation</dc:title>
  <dcterms:created xsi:type="dcterms:W3CDTF">2021-10-11T14:45:26Z</dcterms:created>
  <dcterms:modified xsi:type="dcterms:W3CDTF">2021-10-11T14:45:26Z</dcterms:modified>
</cp:coreProperties>
</file>