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Proof of this type of learning is that kids who watch violent tv tend to be more violent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stimulus response that involves an organism to be effective (think Tolman and rats!)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Cats who have a reaction to a can opener after it is paired up with tuna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rewarded for your behavior randomly, not every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Mothers get a rush of this chemical during childbirth; responsible for feeling of safety, commitment, and bonding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Experimenter who proved that infants need more than just food to survive, they need comfort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there is no more US so the CS wears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 of this theory: a student gets $5 every time they get an A, so this reward removes intrinsic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Connections that are utilized frequently develop while those that are not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organize principles of behaviorism and elaborate its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behaviors that are paired with good things are more likely to happen than behaviors that are paired with bad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1</dc:title>
  <dcterms:created xsi:type="dcterms:W3CDTF">2021-10-11T14:58:12Z</dcterms:created>
  <dcterms:modified xsi:type="dcterms:W3CDTF">2021-10-11T14:58:12Z</dcterms:modified>
</cp:coreProperties>
</file>