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Psycho-Education New Haven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Transgender    </w:t>
      </w:r>
      <w:r>
        <w:t xml:space="preserve">   Tolerance    </w:t>
      </w:r>
      <w:r>
        <w:t xml:space="preserve">   Society    </w:t>
      </w:r>
      <w:r>
        <w:t xml:space="preserve">   Social Norms    </w:t>
      </w:r>
      <w:r>
        <w:t xml:space="preserve">   Sexuality    </w:t>
      </w:r>
      <w:r>
        <w:t xml:space="preserve">   Self Esteem    </w:t>
      </w:r>
      <w:r>
        <w:t xml:space="preserve">   Self Awareness    </w:t>
      </w:r>
      <w:r>
        <w:t xml:space="preserve">   Pluralism    </w:t>
      </w:r>
      <w:r>
        <w:t xml:space="preserve">   Normalcy    </w:t>
      </w:r>
      <w:r>
        <w:t xml:space="preserve">   Multicultural    </w:t>
      </w:r>
      <w:r>
        <w:t xml:space="preserve">   Inclusiveness    </w:t>
      </w:r>
      <w:r>
        <w:t xml:space="preserve">   Ethnicity    </w:t>
      </w:r>
      <w:r>
        <w:t xml:space="preserve">   Ethnic Mosaic    </w:t>
      </w:r>
      <w:r>
        <w:t xml:space="preserve">   Diversity    </w:t>
      </w:r>
      <w:r>
        <w:t xml:space="preserve">   Derogatory    </w:t>
      </w:r>
      <w:r>
        <w:t xml:space="preserve">   Cross Culturalism    </w:t>
      </w:r>
      <w:r>
        <w:t xml:space="preserve">   Biais    </w:t>
      </w:r>
      <w:r>
        <w:t xml:space="preserve">   Appropriate    </w:t>
      </w:r>
      <w:r>
        <w:t xml:space="preserve">   Ackward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Psycho-Education New Haven </dc:title>
  <dcterms:created xsi:type="dcterms:W3CDTF">2021-10-11T14:58:53Z</dcterms:created>
  <dcterms:modified xsi:type="dcterms:W3CDTF">2021-10-11T14:58:53Z</dcterms:modified>
</cp:coreProperties>
</file>