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101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alerted to a negative, uncontrollable event, our ___________ nervous system arouses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we interpret at organize sensory information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neuron fiber that passes messages through its branches to other neurons or to muscles and glands is the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the snail shaped tube in the inner ear where sound waves are converted into neural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neurons of the spinal cord are part of the ___________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initial reward center discovered by Olds and Milner was located in the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two weeks of prenatal development is the period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nature vs. nurture debate ___________ has to do with how you were raised.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perspective emphasizes how we learn observable responses.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 can suppress the immune system by prompting a decrease in the release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explain behaviors and clarify cause and effect, psychologists use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threadlike structures made largely of DNA molecules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twins share the same DNA?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science of behavior and mental processes?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101 Crossword </dc:title>
  <dcterms:created xsi:type="dcterms:W3CDTF">2021-10-21T03:36:52Z</dcterms:created>
  <dcterms:modified xsi:type="dcterms:W3CDTF">2021-10-21T03:36:52Z</dcterms:modified>
</cp:coreProperties>
</file>