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Psychology Chapter 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process of redirecting sexual impulses into learning tasks.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Harry Harlow studied the relationship between __?__ and child.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Infants who balance the need to explore and need to be close?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Family in which children have the final say?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In the space of __?__ years the infant will learn how to walk.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Language is either reinforced behavior or __?__.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At what age do children begin to understand logical reasoning?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young child's inability to understand another person's perspective.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Stage in which children master the concept of conversation?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specific time in development when certain skills  are most easily learned.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Family in which parents attempt to control the behavior of the children.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__?__ thought is the intellectual ability of a child to picture something in his/her mind.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Imprinting is an __?__ tendency of some  newborn animals.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Language and __?__ are closely intertwined.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 averge an infant weighs ___?___ at birth.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Identification allows the child to adopt __?__ of the same-sex parent.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conceptual framework a person uses to make sense of the world.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Newborns have the ability to see, hear, and ___?___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internally programmed growth of a child is __?__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Assimilation and accommodation work together to produce __?__ growth.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Chapter 3</dc:title>
  <dcterms:created xsi:type="dcterms:W3CDTF">2021-10-11T14:59:59Z</dcterms:created>
  <dcterms:modified xsi:type="dcterms:W3CDTF">2021-10-11T14:59:59Z</dcterms:modified>
</cp:coreProperties>
</file>