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consistently lowered from a previous point of higher quality/state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 white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Mental illness; causes the victim to have negative thoughts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Mental illness; result of old age or severe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with a vast knowledge, often thought to be above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psychology test involving the use of inkblots on papers.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test or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physical condition, often the result of an illness. Commonly used to diagnose the illness in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Capacity for learning, reasoning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used as treatment for mental illnesses or problems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Crossword</dc:title>
  <dcterms:created xsi:type="dcterms:W3CDTF">2021-10-11T14:59:44Z</dcterms:created>
  <dcterms:modified xsi:type="dcterms:W3CDTF">2021-10-11T14:59:44Z</dcterms:modified>
</cp:coreProperties>
</file>