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Psychology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brain structure that relays sensory information to the cerebral cortex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bundle of neuron axons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memory aid or strategy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 of causing some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Glandular secretions that affect bodily functions or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Continuing to study or learn after you think you've mastered a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Contents of the mind that are beyond awareness, especially impulses and desires not directly known to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combination of preference for hand, foot, eye, and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brain structure that controls posture, muscle tone, and cordination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physical energy that affects a person and evokes a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Changes in behavior due to participants' expectations that a drug (or other treatment) will have some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Unfounded belief held without evidence or in spite of falsifying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Freudian approach to psychotherapy that emphasizes exploring unconscious conflicts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existence of a consistent, systematic relationship between two events, measures, or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production of new brain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Fiber that carries information away from the cell body of a neuron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part of the limbic system associated with fear responses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 Vocabulary</dc:title>
  <dcterms:created xsi:type="dcterms:W3CDTF">2021-10-12T20:27:56Z</dcterms:created>
  <dcterms:modified xsi:type="dcterms:W3CDTF">2021-10-12T20:27:56Z</dcterms:modified>
</cp:coreProperties>
</file>