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Public Works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Medium"/>
      </w:pPr>
      <w:r>
        <w:t xml:space="preserve">   engineering    </w:t>
      </w:r>
      <w:r>
        <w:t xml:space="preserve">   air quality    </w:t>
      </w:r>
      <w:r>
        <w:t xml:space="preserve">   conservation    </w:t>
      </w:r>
      <w:r>
        <w:t xml:space="preserve">   education    </w:t>
      </w:r>
      <w:r>
        <w:t xml:space="preserve">   environmental    </w:t>
      </w:r>
      <w:r>
        <w:t xml:space="preserve">   flush    </w:t>
      </w:r>
      <w:r>
        <w:t xml:space="preserve">   geothermal    </w:t>
      </w:r>
      <w:r>
        <w:t xml:space="preserve">   pipes    </w:t>
      </w:r>
      <w:r>
        <w:t xml:space="preserve">   preservation    </w:t>
      </w:r>
      <w:r>
        <w:t xml:space="preserve">   recycling    </w:t>
      </w:r>
      <w:r>
        <w:t xml:space="preserve">   river    </w:t>
      </w:r>
      <w:r>
        <w:t xml:space="preserve">   sewer    </w:t>
      </w:r>
      <w:r>
        <w:t xml:space="preserve">   storm drain    </w:t>
      </w:r>
      <w:r>
        <w:t xml:space="preserve">   trash    </w:t>
      </w:r>
      <w:r>
        <w:t xml:space="preserve">   water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</dc:title>
  <dcterms:created xsi:type="dcterms:W3CDTF">2021-10-11T15:00:19Z</dcterms:created>
  <dcterms:modified xsi:type="dcterms:W3CDTF">2021-10-11T15:00:19Z</dcterms:modified>
</cp:coreProperties>
</file>