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Pulitzer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_______________ gland produces salive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all _______________________ is bad some of them even live inside your body!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something is microscopic it means it is very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human body is made up of trillions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do research or conduct experiments you record your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whole part of all matter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is absorbed in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scientist Robert ___________________ was the first to see cells with his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periodic table of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part of the microscope is where the slide sits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dry ice ________________________ that means it changes directly from a solid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use our 5 senses to learn about something we are making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long tube extracts nutrients which get sent to your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live on what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stuff that is solid, liquid and gas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your cell where DNA is contained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Pulitzer Science</dc:title>
  <dcterms:created xsi:type="dcterms:W3CDTF">2021-10-11T15:01:55Z</dcterms:created>
  <dcterms:modified xsi:type="dcterms:W3CDTF">2021-10-11T15:01:55Z</dcterms:modified>
</cp:coreProperties>
</file>