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Pup Test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Girlfriends other favourite makeup brand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Better late than...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Girlfriend wants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Girlfriends favourite makeup brand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Nice Kitty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Angela did another major 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I want to live in 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Girlfriend was a nerdy...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Girlfriends middle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Boyfriend cooks ____for girlfriend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First picture you sent 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Pop that, drop that, jiggle that...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Word on girlfriends wrist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Girlfriends favourite colour to wear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Boyfriend is my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My red headed twin soul mate from the Yukon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 want to kiss your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One of Angela's idols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Mean Kitty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 Test</dc:title>
  <dcterms:created xsi:type="dcterms:W3CDTF">2021-10-11T15:01:26Z</dcterms:created>
  <dcterms:modified xsi:type="dcterms:W3CDTF">2021-10-11T15:01:26Z</dcterms:modified>
</cp:coreProperties>
</file>