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Puzzle 002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22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One of 4 rivers in Eden-Ge 2:14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Used for offerings-Ge 8:20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Sworn statement-Ge 14:22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Braced up for battle-Ju 18:11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To get back-Ac 9:12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Pronounce evil upon-Ge 12:3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Measure of distance-Matt 5:41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Image used in worship-Ps 115:4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Gather food left over-Ru 2:7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When mild, turns away anger-Pro 15:1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One of the oils used for anointing-Ex 30:23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Plant used for sprinkling-Ex 12:22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Abstain from food-Eze 8:21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Weapon of Goliath-1Sa 17:45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Dipped under water-Matt 3:16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Designation used for a Hebrew-Ro 2:29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Wife of Hosea-Le 27:16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Silver coin-Lu 20:24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Ingredient used to ferment-Ga 5:9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Head wrap-Ex 28:37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Expel from homeland-2Ki 24:16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Abraham took Isaac to this mountain-Ge 22:2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Hosea's wife-Ho 1:3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Granted to Queen Esther-Es 2:18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Unlawful-Ro 13:13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Puzzle 002</dc:title>
  <dcterms:created xsi:type="dcterms:W3CDTF">2021-10-11T15:03:43Z</dcterms:created>
  <dcterms:modified xsi:type="dcterms:W3CDTF">2021-10-11T15:03:43Z</dcterms:modified>
</cp:coreProperties>
</file>