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Puzzle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restaurant famous for hot dogs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woman who has had children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Domesticated canine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Yankees outfielder and broadcaster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with one double-reed pipe operated by finger stops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name of Germanic origin; shortened form of Konrad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Coconut-based candy bar topped with nuts (6,3)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‘The Monsters of the Midway’ (7,5)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Ornamental plant with scarlet-colored flowers (6,6)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Island of the coast of NW Europe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16</dc:title>
  <dcterms:created xsi:type="dcterms:W3CDTF">2021-10-11T15:02:52Z</dcterms:created>
  <dcterms:modified xsi:type="dcterms:W3CDTF">2021-10-11T15:02:52Z</dcterms:modified>
</cp:coreProperties>
</file>