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Puzzle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related to you by blood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want something really badly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 sure of yourself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fancy meal with lots of rich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plan of 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height above the ground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- often a small variety of something larger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find something, often something hidden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careful with 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buy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combine different thingsto make a new 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 old-fashion it is rarely ever used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really evil just playfull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able to live on your 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is walking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natural area outside of a city with forests or deserts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dig up something that has been buried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great many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forgive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slice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 2</dc:title>
  <dcterms:created xsi:type="dcterms:W3CDTF">2021-10-11T15:02:08Z</dcterms:created>
  <dcterms:modified xsi:type="dcterms:W3CDTF">2021-10-11T15:02:08Z</dcterms:modified>
</cp:coreProperties>
</file>