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like getting from famous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Autographs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why people drink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Immortal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does this to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Medieval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doesn't make sense they're..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you say "your honor"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Narrator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ask someone where they're at they give you their..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Overexcited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Magicians create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Postponed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something can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Illusion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where you could find Knights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Microscope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go underwater you are..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see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Deodorant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be moved is..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Irrational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can't die, they're..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Outgoing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tells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Illuminates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helps people breathe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Octopus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animals that has 8 legs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Movable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helps people not stink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Photosynthesis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enjoys going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Parasite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is a little too happy they're..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Respirator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abnormal that people shouldn't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shows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Replant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Spray that makes bugs die is called..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Plants do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protect the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Submerged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something gets the date moved it's..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Maximum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3</dc:title>
  <dcterms:created xsi:type="dcterms:W3CDTF">2021-10-11T15:03:01Z</dcterms:created>
  <dcterms:modified xsi:type="dcterms:W3CDTF">2021-10-11T15:03:01Z</dcterms:modified>
</cp:coreProperties>
</file>