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Pyramid Pops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that moves points the damage distance and in the same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line,ray,or segment that intersects a circle at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that is true for all allowed values of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dilation in which 0&lt;n&lt;1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 that is larger than a semicircle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all points in space that are a given distance r,the radius, from a given point C, the center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3-D figure that is "pointed" like a pyramid but it's base is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Adajacent/hypotenuse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any length in a scale drawing to the corresponding actual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 that is smaller than a semicircle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comparison of two quantities by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who's end points are on the circle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 Pops Crossword puzzle</dc:title>
  <dcterms:created xsi:type="dcterms:W3CDTF">2021-10-11T15:03:03Z</dcterms:created>
  <dcterms:modified xsi:type="dcterms:W3CDTF">2021-10-11T15:03:03Z</dcterms:modified>
</cp:coreProperties>
</file>