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Q3 Word Wall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three-dimensional location from which blood spatter originated.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reasonable grounds (for making a search, pressing a charge, etc.).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science of projectiles and firearms.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formal interrogation of a witness called by the other party in a court of law to challenge or extend testimony already given.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stiffening of the joints and muscles of a body a few hours after death, usually lasting from one to four days.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one type of evidentiary standard used in a burden of proof analysis. Under the preponderance standard, the burden of proof is met when the party with the burden convinces the fact finder that there is a greater than 50% chance that the claim is true.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cover with drops or spots of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action or state of making or being made impure by polluting or poisoning.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law that prohibits the use of illegally obtained evidence in a criminal trial.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settling of blood under the influence of gravity which develops in the early post mortem interval.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medically qualified public officer whose duty is to investigate deaths occurring under unusual or suspicious circumstances, to perform postmortems, and to initiate inquests.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expedition to keep watch over an area, especially by guards or police walking or driving around at regular intervals.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objectively justifiable suspicion that is based on specific facts or circumstances and that justifies stopping and sometimes searching (as by frisking) a person thought to be involved in criminal activity at the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means information that establishes sufficient articulable facts that give a trained law enforcement or criminal investigative agency officer, investigator, or employee a reasonable basis to believe that a definable criminal activity or enterprise is, has been, or may be committed.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is the highest standard of proof used in any court of law.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gravitational pooling of blood in the dependent parts of the body, both externally in the skin capillaries and venules but also in the internal organs.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body of people (typically twelve in number) sworn to give a verdict in a legal case on the basis of evidence submitted to them in court.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extent of the area or subject matter that something deals with or to which it is relevant.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specialized surgical procedure used to determine the cause and manner of death.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formal written or spoken statement, especially one given in a court of law.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Q3 Word Wall Crossword</dc:title>
  <dcterms:created xsi:type="dcterms:W3CDTF">2021-12-23T03:34:31Z</dcterms:created>
  <dcterms:modified xsi:type="dcterms:W3CDTF">2021-12-23T03:34:31Z</dcterms:modified>
</cp:coreProperties>
</file>