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QA4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misma    </w:t>
      </w:r>
      <w:r>
        <w:t xml:space="preserve">   distintas    </w:t>
      </w:r>
      <w:r>
        <w:t xml:space="preserve">   sin    </w:t>
      </w:r>
      <w:r>
        <w:t xml:space="preserve">   ocupados    </w:t>
      </w:r>
      <w:r>
        <w:t xml:space="preserve">   juntos    </w:t>
      </w:r>
      <w:r>
        <w:t xml:space="preserve">   durante    </w:t>
      </w:r>
      <w:r>
        <w:t xml:space="preserve">   ayudar    </w:t>
      </w:r>
      <w:r>
        <w:t xml:space="preserve">   volver    </w:t>
      </w:r>
      <w:r>
        <w:t xml:space="preserve">   poder    </w:t>
      </w:r>
      <w:r>
        <w:t xml:space="preserve">   oir    </w:t>
      </w:r>
      <w:r>
        <w:t xml:space="preserve">   viento    </w:t>
      </w:r>
      <w:r>
        <w:t xml:space="preserve">   frio    </w:t>
      </w:r>
      <w:r>
        <w:t xml:space="preserve">   cambiar    </w:t>
      </w:r>
      <w:r>
        <w:t xml:space="preserve">   llevar    </w:t>
      </w:r>
      <w:r>
        <w:t xml:space="preserve">   celebrar    </w:t>
      </w:r>
      <w:r>
        <w:t xml:space="preserve">   edad    </w:t>
      </w:r>
      <w:r>
        <w:t xml:space="preserve">   zapateria    </w:t>
      </w:r>
      <w:r>
        <w:t xml:space="preserve">   ropa    </w:t>
      </w:r>
      <w:r>
        <w:t xml:space="preserve">   ayuda    </w:t>
      </w:r>
      <w:r>
        <w:t xml:space="preserve">   almuerzo    </w:t>
      </w:r>
      <w:r>
        <w:t xml:space="preserve">   camisetas    </w:t>
      </w:r>
      <w:r>
        <w:t xml:space="preserve">   partido    </w:t>
      </w:r>
      <w:r>
        <w:t xml:space="preserve">   equipos    </w:t>
      </w:r>
      <w:r>
        <w:t xml:space="preserve">   lenguas    </w:t>
      </w:r>
      <w:r>
        <w:t xml:space="preserve">   horarios    </w:t>
      </w:r>
      <w:r>
        <w:t xml:space="preserve">   cena    </w:t>
      </w:r>
      <w:r>
        <w:t xml:space="preserve">   hoy    </w:t>
      </w:r>
      <w:r>
        <w:t xml:space="preserve">   vestido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QA4 Vocabulary</dc:title>
  <dcterms:created xsi:type="dcterms:W3CDTF">2021-10-11T15:03:23Z</dcterms:created>
  <dcterms:modified xsi:type="dcterms:W3CDTF">2021-10-11T15:03:23Z</dcterms:modified>
</cp:coreProperties>
</file>