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highest point; the top or apex.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parenthesized algebraic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is an equation of the second degree, meaning it contains at least one term that is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value of a function at a certain point in its domain, which is less than or equal to the values at all other points in the immediate vicinity of the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function called when it is shaped as a "U"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greatest number that is a factor of two (or more) other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line through a shape so that each side is a mirror image.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value, or values, we can put in place of a variable (such as x) that makes the equation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is a way of writing down very large or very small numbers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point at which a function's value is greatest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 </dc:title>
  <dcterms:created xsi:type="dcterms:W3CDTF">2021-10-11T15:05:25Z</dcterms:created>
  <dcterms:modified xsi:type="dcterms:W3CDTF">2021-10-11T15:05:25Z</dcterms:modified>
</cp:coreProperties>
</file>