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x-intercept is the point where the 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mathematics,the greatest common factor (GCF),also know as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equation of the second degree,meaning it contains at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y=mx+b,where  m  is the slope of  the line and  b  is the y-intercept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line through a shape so that each side is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range of a set of data is the difference between the largest and smallest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method used to solve a quadratic equation by changing  the form  of  the equation so that the left side is a  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or services designed to meet a particular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vertex is a point of where the first derivative of curvature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great powers of calculus is in the determination of  the maxima  or  minimum  value of  a 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2021-10-11T15:05:27Z</dcterms:created>
  <dcterms:modified xsi:type="dcterms:W3CDTF">2021-10-11T15:05:27Z</dcterms:modified>
</cp:coreProperties>
</file>