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(First - Multiply the first term in each set of parentheses (Outer - Multiply the outer term in each set of parentheses (Inner - Multiply the inner term in each set of parentheses (Last  - Multiply the last term in each set of parentheses maximum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sometimes called a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in which the highest power of an unkown quanity is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show solutions to a quadratic equation (NOT A GRAPH)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intersection between the graph of the quadratic function with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finding the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can be expressed in the form a + bi, where a and b are real numbers, and i is the imaginary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curve formed by an object thrown in the air and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pair of things joined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sides of a graph look like mirror images of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on the graph where y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discriminant is less than 0, but there are two complex imaginary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b^2 – 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defined as any expression containing a  √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y-coordinate of the vertex of a parabola opens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referred to as 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peak in the curve as, the peak will be pointing either downwards or upward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2021-10-11T15:04:32Z</dcterms:created>
  <dcterms:modified xsi:type="dcterms:W3CDTF">2021-10-11T15:04:32Z</dcterms:modified>
</cp:coreProperties>
</file>