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Quadratics Crossword Puzzle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smallest value.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special curve, shaped like an arch.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where the polynomial is equal to zero: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curve with certain specific properties.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y = mx + b.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point where two or more line segments meet a corner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 Finding what to multiply together to get an expression.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a number is a value that multiplied by itself and gives the number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there ARE solutions, but they are only complex solutions.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multiplying the First terms, · multiplying the Outer terms, · multiplying the Inner terms, and · multiplying the Last terms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b2 − 4ac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 where we change the sign in the middle of two terms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largest value.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numerical or constant quantity placed before and multiplying the variable in an algebraic expression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always passes through the vertex of the parabola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 a number on its own, or sometimes a letter such as a, b or c to stand for a fixed number.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combination of a  Real Number and an Imaginary Number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 where the polynomial is equal to zero.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x-coordinate of a point where a line, curve, or surface intersects the x-axis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numbers arranged in rows and columms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Quadratics Crossword Puzzle </dc:title>
  <dcterms:created xsi:type="dcterms:W3CDTF">2021-10-11T15:04:45Z</dcterms:created>
  <dcterms:modified xsi:type="dcterms:W3CDTF">2021-10-11T15:04:45Z</dcterms:modified>
</cp:coreProperties>
</file>