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Assurence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Guidelines of ICH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control is a part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Evaluation parameters for glass container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Documents that describe in general terms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Presence of any unexpected material in the product is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 containers are preferred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 series of ISO 9000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meaning of excellence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series of ISO 14000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members in ICH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Assurence</dc:title>
  <dcterms:created xsi:type="dcterms:W3CDTF">2021-10-11T15:05:09Z</dcterms:created>
  <dcterms:modified xsi:type="dcterms:W3CDTF">2021-10-11T15:05:09Z</dcterms:modified>
</cp:coreProperties>
</file>