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item 2.3 on QITP-057 REV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test is required after welding studs on QC Decking?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Method statement 030 rev 2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general specification that we use for concrete?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be raised if there is a deviation to the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need before you load your structural steel onto concrete?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freqeuncy of these tests on QC Decking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need to handover after all work is complete?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hours does KET need to be notified for an inspection?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document needs to be filled in before we can pour concrete?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per the Method statement how many ties are to be placed in 1 square meter when building brickwork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cast concrete without an inspection, what will you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required cube strenght for concrete?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need to prove that your structure or item is in the correct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method statement do you use to erect steelwork? Nr...?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Awareness</dc:title>
  <dcterms:created xsi:type="dcterms:W3CDTF">2021-10-11T15:04:57Z</dcterms:created>
  <dcterms:modified xsi:type="dcterms:W3CDTF">2021-10-11T15:04:57Z</dcterms:modified>
</cp:coreProperties>
</file>