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ANOTHER TASK BITES THE DUST    </w:t>
      </w:r>
      <w:r>
        <w:t xml:space="preserve">   CATHS WHEELS    </w:t>
      </w:r>
      <w:r>
        <w:t xml:space="preserve">   D MARVELS    </w:t>
      </w:r>
      <w:r>
        <w:t xml:space="preserve">   G FORCE    </w:t>
      </w:r>
      <w:r>
        <w:t xml:space="preserve">   GUDDIS GLADIATORS    </w:t>
      </w:r>
      <w:r>
        <w:t xml:space="preserve">   JASONS ARGONAUTS    </w:t>
      </w:r>
      <w:r>
        <w:t xml:space="preserve">   JAX ALL STARS    </w:t>
      </w:r>
      <w:r>
        <w:t xml:space="preserve">   MAIDENS MASTERMINDS    </w:t>
      </w:r>
      <w:r>
        <w:t xml:space="preserve">   MARKS MUTANTS    </w:t>
      </w:r>
      <w:r>
        <w:t xml:space="preserve">   MURDER OF CROWS    </w:t>
      </w:r>
      <w:r>
        <w:t xml:space="preserve">   THE BS CLUB    </w:t>
      </w:r>
      <w:r>
        <w:t xml:space="preserve">   THE ECO WARRIORS    </w:t>
      </w:r>
      <w:r>
        <w:t xml:space="preserve">   THE EXCEPTIONAL WITCHES    </w:t>
      </w:r>
      <w:r>
        <w:t xml:space="preserve">   THE FONE FIGHTERS    </w:t>
      </w:r>
      <w:r>
        <w:t xml:space="preserve">   THE GIZMOS    </w:t>
      </w:r>
      <w:r>
        <w:t xml:space="preserve">   THE ROZLITES    </w:t>
      </w:r>
      <w:r>
        <w:t xml:space="preserve">   THE SHAKA TASKERS    </w:t>
      </w:r>
      <w:r>
        <w:t xml:space="preserve">   THE TITANS    </w:t>
      </w:r>
      <w:r>
        <w:t xml:space="preserve">   TRACYS TASK MASTERS    </w:t>
      </w:r>
      <w:r>
        <w:t xml:space="preserve">   UNDERWOODS ULTRAS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Challenge</dc:title>
  <dcterms:created xsi:type="dcterms:W3CDTF">2021-10-11T15:04:43Z</dcterms:created>
  <dcterms:modified xsi:type="dcterms:W3CDTF">2021-10-11T15:04:43Z</dcterms:modified>
</cp:coreProperties>
</file>