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Quality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 place in the wood caused by machining and sanding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Straight cross grain raised line in the wood.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cross section of a tree branch. It can be sound or 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visible mark or scrape which breaks through the surface of the wood or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Visible mark or scrap that does NOT indent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Imperfection in the wood caused by handling damage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two pieces of wood are joined together leaving a gap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it is humid, what happens to the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Removal of too much material causing the substraight or core to be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deep the staple or pin had penetrated the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Wood that is split at an angle across the grain, usually along the growth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 streak or line in the wood caused by machining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of no particular pattern that is missing or is chipped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squeezed out and left on the surface of wood or veneer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of material that was not cleaned up when ran through the machining process.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Crossword!</dc:title>
  <dcterms:created xsi:type="dcterms:W3CDTF">2021-10-11T15:05:41Z</dcterms:created>
  <dcterms:modified xsi:type="dcterms:W3CDTF">2021-10-11T15:05:41Z</dcterms:modified>
</cp:coreProperties>
</file>